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Ivy and Bean Break the Fossil Record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STRAWS    </w:t>
      </w:r>
      <w:r>
        <w:t xml:space="preserve">   SPOONS    </w:t>
      </w:r>
      <w:r>
        <w:t xml:space="preserve">   SCHOOL    </w:t>
      </w:r>
      <w:r>
        <w:t xml:space="preserve">   RECORD    </w:t>
      </w:r>
      <w:r>
        <w:t xml:space="preserve">   PALEONTOLOGIST    </w:t>
      </w:r>
      <w:r>
        <w:t xml:space="preserve">   OCTOPUS    </w:t>
      </w:r>
      <w:r>
        <w:t xml:space="preserve">   MYSTERY    </w:t>
      </w:r>
      <w:r>
        <w:t xml:space="preserve">   MARY    </w:t>
      </w:r>
      <w:r>
        <w:t xml:space="preserve">   IVY    </w:t>
      </w:r>
      <w:r>
        <w:t xml:space="preserve">   ICHTHYOSAUR    </w:t>
      </w:r>
      <w:r>
        <w:t xml:space="preserve">   FOSSIL    </w:t>
      </w:r>
      <w:r>
        <w:t xml:space="preserve">   DISHES    </w:t>
      </w:r>
      <w:r>
        <w:t xml:space="preserve">   DINOSAUR    </w:t>
      </w:r>
      <w:r>
        <w:t xml:space="preserve">   DIGGING    </w:t>
      </w:r>
      <w:r>
        <w:t xml:space="preserve">   CARTWHEELS    </w:t>
      </w:r>
      <w:r>
        <w:t xml:space="preserve">   BONES    </w:t>
      </w:r>
      <w:r>
        <w:t xml:space="preserve">   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and Bean Break the Fossil Record</dc:title>
  <dcterms:created xsi:type="dcterms:W3CDTF">2021-10-11T09:56:46Z</dcterms:created>
  <dcterms:modified xsi:type="dcterms:W3CDTF">2021-10-11T09:56:46Z</dcterms:modified>
</cp:coreProperties>
</file>