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and Bean Paleontology</w:t>
      </w:r>
    </w:p>
    <w:p>
      <w:pPr>
        <w:pStyle w:val="Questions"/>
      </w:pPr>
      <w:r>
        <w:t xml:space="preserve">1. EANB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AISURODN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LOEHSV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ILFSSO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SLLAOOTTPGOENI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VIY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IRDT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OUCH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and Bean Paleontology</dc:title>
  <dcterms:created xsi:type="dcterms:W3CDTF">2021-10-11T09:58:15Z</dcterms:created>
  <dcterms:modified xsi:type="dcterms:W3CDTF">2021-10-11T09:58:15Z</dcterms:modified>
</cp:coreProperties>
</file>