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Ivy and Bean and the Ghost That Had to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haunted    </w:t>
      </w:r>
      <w:r>
        <w:t xml:space="preserve">   butterfly clip    </w:t>
      </w:r>
      <w:r>
        <w:t xml:space="preserve">   expelled    </w:t>
      </w:r>
      <w:r>
        <w:t xml:space="preserve">   hair    </w:t>
      </w:r>
      <w:r>
        <w:t xml:space="preserve">   recess    </w:t>
      </w:r>
      <w:r>
        <w:t xml:space="preserve">   second grade    </w:t>
      </w:r>
      <w:r>
        <w:t xml:space="preserve">   ms aruba tate    </w:t>
      </w:r>
      <w:r>
        <w:t xml:space="preserve">   leo    </w:t>
      </w:r>
      <w:r>
        <w:t xml:space="preserve">   emerson school    </w:t>
      </w:r>
      <w:r>
        <w:t xml:space="preserve">   coin    </w:t>
      </w:r>
      <w:r>
        <w:t xml:space="preserve">   fossil    </w:t>
      </w:r>
      <w:r>
        <w:t xml:space="preserve">   bathroom    </w:t>
      </w:r>
      <w:r>
        <w:t xml:space="preserve">   bean    </w:t>
      </w:r>
      <w:r>
        <w:t xml:space="preserve">   ivy    </w:t>
      </w:r>
      <w:r>
        <w:t xml:space="preserve">   potion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and Bean and the Ghost That Had to Go</dc:title>
  <dcterms:created xsi:type="dcterms:W3CDTF">2021-10-11T09:56:28Z</dcterms:created>
  <dcterms:modified xsi:type="dcterms:W3CDTF">2021-10-11T09:56:28Z</dcterms:modified>
</cp:coreProperties>
</file>