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Ivy and 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WORMS    </w:t>
      </w:r>
      <w:r>
        <w:t xml:space="preserve">   WITCH    </w:t>
      </w:r>
      <w:r>
        <w:t xml:space="preserve">   WAND    </w:t>
      </w:r>
      <w:r>
        <w:t xml:space="preserve">   TROUBLE    </w:t>
      </w:r>
      <w:r>
        <w:t xml:space="preserve">   TIGHTWAD    </w:t>
      </w:r>
      <w:r>
        <w:t xml:space="preserve">   SPY    </w:t>
      </w:r>
      <w:r>
        <w:t xml:space="preserve">   SPELLS    </w:t>
      </w:r>
      <w:r>
        <w:t xml:space="preserve">   SOPHIEBLACKALL    </w:t>
      </w:r>
      <w:r>
        <w:t xml:space="preserve">   SISTER    </w:t>
      </w:r>
      <w:r>
        <w:t xml:space="preserve">   SCHEME    </w:t>
      </w:r>
      <w:r>
        <w:t xml:space="preserve">   PRANK    </w:t>
      </w:r>
      <w:r>
        <w:t xml:space="preserve">   NEIGHBORS    </w:t>
      </w:r>
      <w:r>
        <w:t xml:space="preserve">   NANCY    </w:t>
      </w:r>
      <w:r>
        <w:t xml:space="preserve">   JOKE    </w:t>
      </w:r>
      <w:r>
        <w:t xml:space="preserve">   HIDE    </w:t>
      </w:r>
      <w:r>
        <w:t xml:space="preserve">   FUN    </w:t>
      </w:r>
      <w:r>
        <w:t xml:space="preserve">   FRIENDSHIP    </w:t>
      </w:r>
      <w:r>
        <w:t xml:space="preserve">   FACEPAINT    </w:t>
      </w:r>
      <w:r>
        <w:t xml:space="preserve">   DANCING    </w:t>
      </w:r>
      <w:r>
        <w:t xml:space="preserve">   BEAN    </w:t>
      </w:r>
      <w:r>
        <w:t xml:space="preserve">   ANNIEBARROWS    </w:t>
      </w:r>
      <w:r>
        <w:t xml:space="preserve">   Bean    </w:t>
      </w:r>
      <w:r>
        <w:t xml:space="preserve">   Ivy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and Bean</dc:title>
  <dcterms:created xsi:type="dcterms:W3CDTF">2021-10-11T09:57:17Z</dcterms:created>
  <dcterms:modified xsi:type="dcterms:W3CDTF">2021-10-11T09:57:17Z</dcterms:modified>
</cp:coreProperties>
</file>