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Izenzo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phuza    </w:t>
      </w:r>
      <w:r>
        <w:t xml:space="preserve">   khuluma    </w:t>
      </w:r>
      <w:r>
        <w:t xml:space="preserve">   thula    </w:t>
      </w:r>
      <w:r>
        <w:t xml:space="preserve">   lalela    </w:t>
      </w:r>
      <w:r>
        <w:t xml:space="preserve">   buka    </w:t>
      </w:r>
      <w:r>
        <w:t xml:space="preserve">   bala    </w:t>
      </w:r>
      <w:r>
        <w:t xml:space="preserve">   bhala    </w:t>
      </w:r>
      <w:r>
        <w:t xml:space="preserve">   cula    </w:t>
      </w:r>
      <w:r>
        <w:t xml:space="preserve">   dlala    </w:t>
      </w:r>
      <w:r>
        <w:t xml:space="preserve">   funda    </w:t>
      </w:r>
      <w:r>
        <w:t xml:space="preserve">   gijima    </w:t>
      </w:r>
      <w:r>
        <w:t xml:space="preserve">   hamba    </w:t>
      </w:r>
      <w:r>
        <w:t xml:space="preserve">   hleka    </w:t>
      </w:r>
      <w:r>
        <w:t xml:space="preserve">   khala    </w:t>
      </w:r>
      <w:r>
        <w:t xml:space="preserve">   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Izenzo</dc:title>
  <dcterms:created xsi:type="dcterms:W3CDTF">2021-10-11T09:58:11Z</dcterms:created>
  <dcterms:modified xsi:type="dcterms:W3CDTF">2021-10-11T09:58:11Z</dcterms:modified>
</cp:coreProperties>
</file>