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Izichazi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udidi lweleta ene dilesi ezimbhini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amagama achaza ukuba into ethile yeka bani okanye yeyobani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intetho enobuciko engathanga ngqo kwaye intisngiselo yayo ixhomekeke kwindlela esetyenziswa ngayo.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intetho yobuciko enentsingiselo ekwekwayo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amagama achaza izibizo okanye izimela bizo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intetho ebonakalisa impikiso kwinto ebhaliweyo okanye ethethwayo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amagama agxininisa izandi, nobunjani kwemibala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isihlomelo esixela ukuba yenzeke phi into ethile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isifaniso, isikweko, ubaxo, isihlonipho, isimntwiso, umbuzo buciko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igama elisetyenziswa endaweni yesibizo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indidi yesimelabizo esibonakalisa ukuyi bethelela intetha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isibhalo esichaza ngobomu bomntu owanduleleyo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into oyenzayo phambi kokubhala isicoko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izichazi ezibonakalisa ukuba uthetha ngento engenye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izimelabizo ezi xelela umntu ukuba into okanye umntu indawoni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isibizo esakhiwa ngokuhlomela amagama amabini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amagama asetyenziswa ukudibanisa izivakalisi ezimbhini nangaphezulu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amagama achaza ochaza ubunjani , ubungakanani bento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amagama abonisa ukuba into ethile injani, yenzeke nini, yenzeke ndawoni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amagama achaza okanye aphawula okanye abalula ubunjani nobungakanani bento ethile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Izichazi</dc:title>
  <dcterms:created xsi:type="dcterms:W3CDTF">2021-10-11T09:57:22Z</dcterms:created>
  <dcterms:modified xsi:type="dcterms:W3CDTF">2021-10-11T09:57:22Z</dcterms:modified>
</cp:coreProperties>
</file>