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Izikhathi Zonyaka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liyabaneka    </w:t>
      </w:r>
      <w:r>
        <w:t xml:space="preserve">   liyaduma    </w:t>
      </w:r>
      <w:r>
        <w:t xml:space="preserve">   liyakhiza    </w:t>
      </w:r>
      <w:r>
        <w:t xml:space="preserve">   kunomoya    </w:t>
      </w:r>
      <w:r>
        <w:t xml:space="preserve">   lifudumele    </w:t>
      </w:r>
      <w:r>
        <w:t xml:space="preserve">   liyakhithika    </w:t>
      </w:r>
      <w:r>
        <w:t xml:space="preserve">   liyana    </w:t>
      </w:r>
      <w:r>
        <w:t xml:space="preserve">   izulu    </w:t>
      </w:r>
      <w:r>
        <w:t xml:space="preserve">   imvula    </w:t>
      </w:r>
      <w:r>
        <w:t xml:space="preserve">   imbali    </w:t>
      </w:r>
      <w:r>
        <w:t xml:space="preserve">   ilanga    </w:t>
      </w:r>
      <w:r>
        <w:t xml:space="preserve">   kuyabanda    </w:t>
      </w:r>
      <w:r>
        <w:t xml:space="preserve">   kufudumele    </w:t>
      </w:r>
      <w:r>
        <w:t xml:space="preserve">   uNhlagulana    </w:t>
      </w:r>
      <w:r>
        <w:t xml:space="preserve">   uZibandlela    </w:t>
      </w:r>
      <w:r>
        <w:t xml:space="preserve">   uNdasa    </w:t>
      </w:r>
      <w:r>
        <w:t xml:space="preserve">   uMandulo    </w:t>
      </w:r>
      <w:r>
        <w:t xml:space="preserve">   ubusika    </w:t>
      </w:r>
      <w:r>
        <w:t xml:space="preserve">   ihlobo    </w:t>
      </w:r>
      <w:r>
        <w:t xml:space="preserve">   intwasahlobo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Izikhathi Zonyaka</dc:title>
  <dcterms:created xsi:type="dcterms:W3CDTF">2021-10-11T09:58:02Z</dcterms:created>
  <dcterms:modified xsi:type="dcterms:W3CDTF">2021-10-11T09:58:02Z</dcterms:modified>
</cp:coreProperties>
</file>