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Izikhathi zonyaka, izinombolo kanye nesikhathi selanga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ebusuku    </w:t>
      </w:r>
      <w:r>
        <w:t xml:space="preserve">   emini    </w:t>
      </w:r>
      <w:r>
        <w:t xml:space="preserve">   ekuseni    </w:t>
      </w:r>
      <w:r>
        <w:t xml:space="preserve">   ishumi    </w:t>
      </w:r>
      <w:r>
        <w:t xml:space="preserve">   isikhombisa    </w:t>
      </w:r>
      <w:r>
        <w:t xml:space="preserve">   isithupha    </w:t>
      </w:r>
      <w:r>
        <w:t xml:space="preserve">   kuhlanu    </w:t>
      </w:r>
      <w:r>
        <w:t xml:space="preserve">   kune    </w:t>
      </w:r>
      <w:r>
        <w:t xml:space="preserve">   kuthathu    </w:t>
      </w:r>
      <w:r>
        <w:t xml:space="preserve">   kubili    </w:t>
      </w:r>
      <w:r>
        <w:t xml:space="preserve">   kunye    </w:t>
      </w:r>
      <w:r>
        <w:t xml:space="preserve">   inkwindla    </w:t>
      </w:r>
      <w:r>
        <w:t xml:space="preserve">   ihlobo    </w:t>
      </w:r>
      <w:r>
        <w:t xml:space="preserve">   ubusika    </w:t>
      </w:r>
      <w:r>
        <w:t xml:space="preserve">   intwasahlobo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Izikhathi zonyaka, izinombolo kanye nesikhathi selanga</dc:title>
  <dcterms:created xsi:type="dcterms:W3CDTF">2021-10-11T09:57:46Z</dcterms:created>
  <dcterms:modified xsi:type="dcterms:W3CDTF">2021-10-11T09:57:46Z</dcterms:modified>
</cp:coreProperties>
</file>