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Izindlela zokubingelela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nina    </w:t>
      </w:r>
      <w:r>
        <w:t xml:space="preserve">   singezwa    </w:t>
      </w:r>
      <w:r>
        <w:t xml:space="preserve">   sakho    </w:t>
      </w:r>
      <w:r>
        <w:t xml:space="preserve">   isibongo    </w:t>
      </w:r>
      <w:r>
        <w:t xml:space="preserve">   kuphi    </w:t>
      </w:r>
      <w:r>
        <w:t xml:space="preserve">   uhlala    </w:t>
      </w:r>
      <w:r>
        <w:t xml:space="preserve">   lakho    </w:t>
      </w:r>
      <w:r>
        <w:t xml:space="preserve">   igama    </w:t>
      </w:r>
      <w:r>
        <w:t xml:space="preserve">   ubani    </w:t>
      </w:r>
      <w:r>
        <w:t xml:space="preserve">   nathi    </w:t>
      </w:r>
      <w:r>
        <w:t xml:space="preserve">   yebo    </w:t>
      </w:r>
      <w:r>
        <w:t xml:space="preserve">   ngiyaphila    </w:t>
      </w:r>
      <w:r>
        <w:t xml:space="preserve">   kunjani    </w:t>
      </w:r>
      <w:r>
        <w:t xml:space="preserve">   sawubona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Izindlela zokubingelela</dc:title>
  <dcterms:created xsi:type="dcterms:W3CDTF">2021-12-10T03:45:57Z</dcterms:created>
  <dcterms:modified xsi:type="dcterms:W3CDTF">2021-12-10T03:45:57Z</dcterms:modified>
</cp:coreProperties>
</file>