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Izinto-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ibheke    </w:t>
      </w:r>
      <w:r>
        <w:t xml:space="preserve">   ibhola    </w:t>
      </w:r>
      <w:r>
        <w:t xml:space="preserve">   iincwadi    </w:t>
      </w:r>
      <w:r>
        <w:t xml:space="preserve">   impahla    </w:t>
      </w:r>
      <w:r>
        <w:t xml:space="preserve">   Intonga    </w:t>
      </w:r>
      <w:r>
        <w:t xml:space="preserve">   intyatyambo    </w:t>
      </w:r>
      <w:r>
        <w:t xml:space="preserve">   itasi    </w:t>
      </w:r>
      <w:r>
        <w:t xml:space="preserve">   izintozokunitha    </w:t>
      </w:r>
      <w:r>
        <w:t xml:space="preserve">   molo    </w:t>
      </w:r>
      <w:r>
        <w:t xml:space="preserve">   molweni    </w:t>
      </w:r>
      <w:r>
        <w:t xml:space="preserve">   unjani?    </w:t>
      </w:r>
      <w:r>
        <w:t xml:space="preserve">   unodoli    </w:t>
      </w:r>
      <w:r>
        <w:t xml:space="preserve">   unopopi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Izinto- items</dc:title>
  <dcterms:created xsi:type="dcterms:W3CDTF">2021-10-11T09:57:58Z</dcterms:created>
  <dcterms:modified xsi:type="dcterms:W3CDTF">2021-10-11T09:57:58Z</dcterms:modified>
</cp:coreProperties>
</file>