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Izitho zami zomzimba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knees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cheeks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Izitho zami zomzimba</dc:title>
  <dcterms:created xsi:type="dcterms:W3CDTF">2021-10-29T03:43:58Z</dcterms:created>
  <dcterms:modified xsi:type="dcterms:W3CDTF">2021-10-29T03:43:58Z</dcterms:modified>
</cp:coreProperties>
</file>