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Izithozomzimba 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    </w:t>
      </w:r>
      <w:r>
        <w:t xml:space="preserve">   Enza    </w:t>
      </w:r>
      <w:r>
        <w:t xml:space="preserve">   Fundisa    </w:t>
      </w:r>
      <w:r>
        <w:t xml:space="preserve">   Gibela    </w:t>
      </w:r>
      <w:r>
        <w:t xml:space="preserve">   Gula    </w:t>
      </w:r>
      <w:r>
        <w:t xml:space="preserve">   Hamba    </w:t>
      </w:r>
      <w:r>
        <w:t xml:space="preserve">   Hleka    </w:t>
      </w:r>
      <w:r>
        <w:t xml:space="preserve">   Hola    </w:t>
      </w:r>
      <w:r>
        <w:t xml:space="preserve">   Ifa    </w:t>
      </w:r>
      <w:r>
        <w:t xml:space="preserve">   Ikhanda    </w:t>
      </w:r>
      <w:r>
        <w:t xml:space="preserve">   Ilwa    </w:t>
      </w:r>
      <w:r>
        <w:t xml:space="preserve">   Imoto    </w:t>
      </w:r>
      <w:r>
        <w:t xml:space="preserve">   Ingalo    </w:t>
      </w:r>
      <w:r>
        <w:t xml:space="preserve">   Ingane    </w:t>
      </w:r>
      <w:r>
        <w:t xml:space="preserve">   Inhlanzi    </w:t>
      </w:r>
      <w:r>
        <w:t xml:space="preserve">   Intamo    </w:t>
      </w:r>
      <w:r>
        <w:t xml:space="preserve">   Iqanda    </w:t>
      </w:r>
      <w:r>
        <w:t xml:space="preserve">   Isandla    </w:t>
      </w:r>
      <w:r>
        <w:t xml:space="preserve">   Ishumi    </w:t>
      </w:r>
      <w:r>
        <w:t xml:space="preserve">   Isisu    </w:t>
      </w:r>
      <w:r>
        <w:t xml:space="preserve">   Isithupa    </w:t>
      </w:r>
      <w:r>
        <w:t xml:space="preserve">   Iyena    </w:t>
      </w:r>
      <w:r>
        <w:t xml:space="preserve">   Jika    </w:t>
      </w:r>
      <w:r>
        <w:t xml:space="preserve">   Kama    </w:t>
      </w:r>
      <w:r>
        <w:t xml:space="preserve">   Khala    </w:t>
      </w:r>
      <w:r>
        <w:t xml:space="preserve">   Ulwesine    </w:t>
      </w:r>
      <w:r>
        <w:t xml:space="preserve">   Umlenze    </w:t>
      </w:r>
      <w:r>
        <w:t xml:space="preserve">   Umlomo    </w:t>
      </w:r>
      <w:r>
        <w:t xml:space="preserve">   Umsombuluko    </w:t>
      </w:r>
      <w:r>
        <w:t xml:space="preserve">   Umzala    </w:t>
      </w:r>
      <w:r>
        <w:t xml:space="preserve">   Yebo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Izithozomzimba ne </dc:title>
  <dcterms:created xsi:type="dcterms:W3CDTF">2021-10-11T09:57:41Z</dcterms:created>
  <dcterms:modified xsi:type="dcterms:W3CDTF">2021-10-11T09:57:41Z</dcterms:modified>
</cp:coreProperties>
</file>