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Izithuthi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ITRAKHI    </w:t>
      </w:r>
      <w:r>
        <w:t xml:space="preserve">   UMKHUMBI    </w:t>
      </w:r>
      <w:r>
        <w:t xml:space="preserve">   ISIKEBHE    </w:t>
      </w:r>
      <w:r>
        <w:t xml:space="preserve">   IKAMELI    </w:t>
      </w:r>
      <w:r>
        <w:t xml:space="preserve">   IMBONGOLO    </w:t>
      </w:r>
      <w:r>
        <w:t xml:space="preserve">   ISICIMAMLILO    </w:t>
      </w:r>
      <w:r>
        <w:t xml:space="preserve">   IQUADBIKE    </w:t>
      </w:r>
      <w:r>
        <w:t xml:space="preserve">   IBHAYISIKILI    </w:t>
      </w:r>
      <w:r>
        <w:t xml:space="preserve">   IVENI    </w:t>
      </w:r>
      <w:r>
        <w:t xml:space="preserve">   IBHASI    </w:t>
      </w:r>
      <w:r>
        <w:t xml:space="preserve">   UGANDAGANDA    </w:t>
      </w:r>
      <w:r>
        <w:t xml:space="preserve">   IHHASHI    </w:t>
      </w:r>
      <w:r>
        <w:t xml:space="preserve">   IZINYAWO    </w:t>
      </w:r>
      <w:r>
        <w:t xml:space="preserve">   IBHANOYI    </w:t>
      </w:r>
      <w:r>
        <w:t xml:space="preserve">   INDIZA    </w:t>
      </w:r>
      <w:r>
        <w:t xml:space="preserve">   ISITIMELA    </w:t>
      </w:r>
      <w:r>
        <w:t xml:space="preserve">   ISITHUTHUTHU    </w:t>
      </w:r>
      <w:r>
        <w:t xml:space="preserve">   ITEKISI    </w:t>
      </w:r>
      <w:r>
        <w:t xml:space="preserve">   ILOLI    </w:t>
      </w:r>
      <w:r>
        <w:t xml:space="preserve">   IMOTO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Izithuthi</dc:title>
  <dcterms:created xsi:type="dcterms:W3CDTF">2021-10-11T09:57:17Z</dcterms:created>
  <dcterms:modified xsi:type="dcterms:W3CDTF">2021-10-11T09:57:17Z</dcterms:modified>
</cp:coreProperties>
</file>