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Izzie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Fashion    </w:t>
      </w:r>
      <w:r>
        <w:t xml:space="preserve">   Ari    </w:t>
      </w:r>
      <w:r>
        <w:t xml:space="preserve">   Sisters    </w:t>
      </w:r>
      <w:r>
        <w:t xml:space="preserve">   Monkey    </w:t>
      </w:r>
      <w:r>
        <w:t xml:space="preserve">   Pink    </w:t>
      </w:r>
      <w:r>
        <w:t xml:space="preserve">   Rainbows    </w:t>
      </w:r>
      <w:r>
        <w:t xml:space="preserve">   Brave    </w:t>
      </w:r>
      <w:r>
        <w:t xml:space="preserve">   Happy    </w:t>
      </w:r>
      <w:r>
        <w:t xml:space="preserve">   Peace    </w:t>
      </w:r>
      <w:r>
        <w:t xml:space="preserve">   Winnie    </w:t>
      </w:r>
      <w:r>
        <w:t xml:space="preserve">   Sweet    </w:t>
      </w:r>
      <w:r>
        <w:t xml:space="preserve">   Best    </w:t>
      </w:r>
      <w:r>
        <w:t xml:space="preserve">   Love    </w:t>
      </w:r>
      <w:r>
        <w:t xml:space="preserve">   Izzie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Izzie</dc:title>
  <dcterms:created xsi:type="dcterms:W3CDTF">2021-10-11T09:57:49Z</dcterms:created>
  <dcterms:modified xsi:type="dcterms:W3CDTF">2021-10-11T09:57:49Z</dcterms:modified>
</cp:coreProperties>
</file>