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Izzy, Willy-Nilly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figment of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 or refrain in a song.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course or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of the two lower leg bones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of death, or dying.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 or go by as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or top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Indonesian cloth with hand panting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thicker of two bones in the lower leg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Izzy, Willy-Nilly Vocabulary </dc:title>
  <dcterms:created xsi:type="dcterms:W3CDTF">2021-10-11T09:56:48Z</dcterms:created>
  <dcterms:modified xsi:type="dcterms:W3CDTF">2021-10-11T09:56:48Z</dcterms:modified>
</cp:coreProperties>
</file>