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J1 Religion Assessment 2 Revision 2019-20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 Mark Luke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Bible first written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of Abraham and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had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Babies are baptised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Luke represented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Chapters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Adventus?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Bible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John represented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Pentateuch?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Oil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Bit Maps?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Biblia?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11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section of Old T. deals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Fifth book of New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book of New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 represented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Letters found near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 represented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Noah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reading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J1 Religion Assessment 2 Revision 2019-20</dc:title>
  <dcterms:created xsi:type="dcterms:W3CDTF">2021-10-11T09:58:21Z</dcterms:created>
  <dcterms:modified xsi:type="dcterms:W3CDTF">2021-10-11T09:58:21Z</dcterms:modified>
</cp:coreProperties>
</file>