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JABBERWOCKY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ALICE    </w:t>
      </w:r>
      <w:r>
        <w:t xml:space="preserve">   BANDERSNATCH    </w:t>
      </w:r>
      <w:r>
        <w:t xml:space="preserve">   BEAMISH    </w:t>
      </w:r>
      <w:r>
        <w:t xml:space="preserve">   BOROGOVES    </w:t>
      </w:r>
      <w:r>
        <w:t xml:space="preserve">   BRILLIG    </w:t>
      </w:r>
      <w:r>
        <w:t xml:space="preserve">   BURBLED    </w:t>
      </w:r>
      <w:r>
        <w:t xml:space="preserve">   CALLAY    </w:t>
      </w:r>
      <w:r>
        <w:t xml:space="preserve">   CALLOOH    </w:t>
      </w:r>
      <w:r>
        <w:t xml:space="preserve">   CHORTLED    </w:t>
      </w:r>
      <w:r>
        <w:t xml:space="preserve">   FRABJOUS    </w:t>
      </w:r>
      <w:r>
        <w:t xml:space="preserve">   FRUMIOUS    </w:t>
      </w:r>
      <w:r>
        <w:t xml:space="preserve">   GALUMPHING    </w:t>
      </w:r>
      <w:r>
        <w:t xml:space="preserve">   GIMBLE    </w:t>
      </w:r>
      <w:r>
        <w:t xml:space="preserve">   GYRE    </w:t>
      </w:r>
      <w:r>
        <w:t xml:space="preserve">   JABBERWOCK    </w:t>
      </w:r>
      <w:r>
        <w:t xml:space="preserve">   JUBJUB    </w:t>
      </w:r>
      <w:r>
        <w:t xml:space="preserve">   LEWIS CARROLL    </w:t>
      </w:r>
      <w:r>
        <w:t xml:space="preserve">   MANXOME    </w:t>
      </w:r>
      <w:r>
        <w:t xml:space="preserve">   MIMSY    </w:t>
      </w:r>
      <w:r>
        <w:t xml:space="preserve">   MOME    </w:t>
      </w:r>
      <w:r>
        <w:t xml:space="preserve">   OUTGRABE    </w:t>
      </w:r>
      <w:r>
        <w:t xml:space="preserve">   RATHS    </w:t>
      </w:r>
      <w:r>
        <w:t xml:space="preserve">   SLITHY    </w:t>
      </w:r>
      <w:r>
        <w:t xml:space="preserve">   SNICKER-SNACK    </w:t>
      </w:r>
      <w:r>
        <w:t xml:space="preserve">   TOVES    </w:t>
      </w:r>
      <w:r>
        <w:t xml:space="preserve">   TULGEY    </w:t>
      </w:r>
      <w:r>
        <w:t xml:space="preserve">   TUMTUM    </w:t>
      </w:r>
      <w:r>
        <w:t xml:space="preserve">   UFFISH    </w:t>
      </w:r>
      <w:r>
        <w:t xml:space="preserve">   VORPAL    </w:t>
      </w:r>
      <w:r>
        <w:t xml:space="preserve">   WABE    </w:t>
      </w:r>
      <w:r>
        <w:t xml:space="preserve">   WHIFFLING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JABBERWOCKY</dc:title>
  <dcterms:created xsi:type="dcterms:W3CDTF">2021-10-11T09:58:45Z</dcterms:created>
  <dcterms:modified xsi:type="dcterms:W3CDTF">2021-10-11T09:58:45Z</dcterms:modified>
</cp:coreProperties>
</file>