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JACINTA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CHEERING    </w:t>
      </w:r>
      <w:r>
        <w:t xml:space="preserve">   COURTS    </w:t>
      </w:r>
      <w:r>
        <w:t xml:space="preserve">   FRIENDS    </w:t>
      </w:r>
      <w:r>
        <w:t xml:space="preserve">   HOOPS    </w:t>
      </w:r>
      <w:r>
        <w:t xml:space="preserve">   MONRAD    </w:t>
      </w:r>
      <w:r>
        <w:t xml:space="preserve">   NETBALL    </w:t>
      </w:r>
      <w:r>
        <w:t xml:space="preserve">   SCHOOL    </w:t>
      </w:r>
      <w:r>
        <w:t xml:space="preserve">   SHOOTER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JACINTA</dc:title>
  <dcterms:created xsi:type="dcterms:W3CDTF">2021-10-11T09:58:29Z</dcterms:created>
  <dcterms:modified xsi:type="dcterms:W3CDTF">2021-10-11T09:58:29Z</dcterms:modified>
</cp:coreProperties>
</file>