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illness  Jackie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Jackie Robinson's number 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 that Jackie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Jackie's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sport that Jackie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Jackie's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for professional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that Jackie was in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Jackie was best at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pitch that Jackie liked to hit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Jackie was an inspiration to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 Jackie used to break the racial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Dodgers biggest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that Jackie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Jackie participated in in junior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that Jackie used to break the racial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Jackie's mentor and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Jackie fought in this when enlisted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Jackie wore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the military that Jackie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Jackie was the first black man to accomplished this within 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</dc:title>
  <dcterms:created xsi:type="dcterms:W3CDTF">2021-10-11T09:57:29Z</dcterms:created>
  <dcterms:modified xsi:type="dcterms:W3CDTF">2021-10-11T09:57:29Z</dcterms:modified>
</cp:coreProperties>
</file>