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JACKIE ROBINSON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instead    </w:t>
      </w:r>
      <w:r>
        <w:t xml:space="preserve">   crowd    </w:t>
      </w:r>
      <w:r>
        <w:t xml:space="preserve">   field    </w:t>
      </w:r>
      <w:r>
        <w:t xml:space="preserve">   tough    </w:t>
      </w:r>
      <w:r>
        <w:t xml:space="preserve">   treat    </w:t>
      </w:r>
      <w:r>
        <w:t xml:space="preserve">   president    </w:t>
      </w:r>
      <w:r>
        <w:t xml:space="preserve">   notice    </w:t>
      </w:r>
      <w:r>
        <w:t xml:space="preserve">   determine    </w:t>
      </w:r>
      <w:r>
        <w:t xml:space="preserve">   treated    </w:t>
      </w:r>
      <w:r>
        <w:t xml:space="preserve">   college    </w:t>
      </w:r>
      <w:r>
        <w:t xml:space="preserve">   separate    </w:t>
      </w:r>
      <w:r>
        <w:t xml:space="preserve">   library    </w:t>
      </w:r>
      <w:r>
        <w:t xml:space="preserve">   league    </w:t>
      </w:r>
      <w:r>
        <w:t xml:space="preserve">   professional    </w:t>
      </w:r>
      <w:r>
        <w:t xml:space="preserve">   determination    </w:t>
      </w:r>
      <w:r>
        <w:t xml:space="preserve">   respect    </w:t>
      </w:r>
      <w:r>
        <w:t xml:space="preserve">   segregation    </w:t>
      </w:r>
      <w:r>
        <w:t xml:space="preserve">   insult    </w:t>
      </w:r>
      <w:r>
        <w:t xml:space="preserve">   neighbor    </w:t>
      </w:r>
      <w:r>
        <w:t xml:space="preserve">   athlete    </w:t>
      </w:r>
      <w:r>
        <w:t xml:space="preserve">   talent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JACKIE ROBINSON</dc:title>
  <dcterms:created xsi:type="dcterms:W3CDTF">2021-10-12T14:28:33Z</dcterms:created>
  <dcterms:modified xsi:type="dcterms:W3CDTF">2021-10-12T14:28:33Z</dcterms:modified>
</cp:coreProperties>
</file>