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 FUNERAL HOME 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CORINTHIANS    </w:t>
      </w:r>
      <w:r>
        <w:t xml:space="preserve">   ZECHARIAH    </w:t>
      </w:r>
      <w:r>
        <w:t xml:space="preserve">   MALACHI    </w:t>
      </w:r>
      <w:r>
        <w:t xml:space="preserve">   NEHEMIAH    </w:t>
      </w:r>
      <w:r>
        <w:t xml:space="preserve">   LEVITICUS    </w:t>
      </w:r>
      <w:r>
        <w:t xml:space="preserve">   JOSHUA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NUMBERS    </w:t>
      </w:r>
      <w:r>
        <w:t xml:space="preserve">   JUDGES    </w:t>
      </w:r>
      <w:r>
        <w:t xml:space="preserve">   BISHOP    </w:t>
      </w:r>
      <w:r>
        <w:t xml:space="preserve">   PASTOR    </w:t>
      </w:r>
      <w:r>
        <w:t xml:space="preserve">   BROTHER    </w:t>
      </w:r>
      <w:r>
        <w:t xml:space="preserve">   SISTER    </w:t>
      </w:r>
      <w:r>
        <w:t xml:space="preserve">   NEIGHBOR    </w:t>
      </w:r>
      <w:r>
        <w:t xml:space="preserve">   FRIEND    </w:t>
      </w:r>
      <w:r>
        <w:t xml:space="preserve">   LOVE    </w:t>
      </w:r>
      <w:r>
        <w:t xml:space="preserve">   JESUS    </w:t>
      </w:r>
      <w:r>
        <w:t xml:space="preserve">   GOD    </w:t>
      </w:r>
      <w:r>
        <w:t xml:space="preserve">   REVELATIONS    </w:t>
      </w:r>
      <w:r>
        <w:t xml:space="preserve">   JOHN    </w:t>
      </w:r>
      <w:r>
        <w:t xml:space="preserve">   JAMES    </w:t>
      </w:r>
      <w:r>
        <w:t xml:space="preserve">   LUKE    </w:t>
      </w:r>
      <w:r>
        <w:t xml:space="preserve">   MARK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FUNERAL HOME BACK TO SCHOOL</dc:title>
  <dcterms:created xsi:type="dcterms:W3CDTF">2021-10-11T09:59:22Z</dcterms:created>
  <dcterms:modified xsi:type="dcterms:W3CDTF">2021-10-11T09:59:22Z</dcterms:modified>
</cp:coreProperties>
</file>