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JACK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whack    </w:t>
      </w:r>
      <w:r>
        <w:t xml:space="preserve">   track    </w:t>
      </w:r>
      <w:r>
        <w:t xml:space="preserve">   tack    </w:t>
      </w:r>
      <w:r>
        <w:t xml:space="preserve">   stack    </w:t>
      </w:r>
      <w:r>
        <w:t xml:space="preserve">   snack    </w:t>
      </w:r>
      <w:r>
        <w:t xml:space="preserve">   smack    </w:t>
      </w:r>
      <w:r>
        <w:t xml:space="preserve">   slack    </w:t>
      </w:r>
      <w:r>
        <w:t xml:space="preserve">   shack    </w:t>
      </w:r>
      <w:r>
        <w:t xml:space="preserve">   sack    </w:t>
      </w:r>
      <w:r>
        <w:t xml:space="preserve">   rack    </w:t>
      </w:r>
      <w:r>
        <w:t xml:space="preserve">   quack    </w:t>
      </w:r>
      <w:r>
        <w:t xml:space="preserve">   plaque    </w:t>
      </w:r>
      <w:r>
        <w:t xml:space="preserve">   pack    </w:t>
      </w:r>
      <w:r>
        <w:t xml:space="preserve">   lack    </w:t>
      </w:r>
      <w:r>
        <w:t xml:space="preserve">   knack    </w:t>
      </w:r>
      <w:r>
        <w:t xml:space="preserve">   hack    </w:t>
      </w:r>
      <w:r>
        <w:t xml:space="preserve">   flack    </w:t>
      </w:r>
      <w:r>
        <w:t xml:space="preserve">   crack    </w:t>
      </w:r>
      <w:r>
        <w:t xml:space="preserve">   clack    </w:t>
      </w:r>
      <w:r>
        <w:t xml:space="preserve">   black    </w:t>
      </w:r>
      <w:r>
        <w:t xml:space="preserve">   back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JACK</dc:title>
  <dcterms:created xsi:type="dcterms:W3CDTF">2021-10-11T09:58:17Z</dcterms:created>
  <dcterms:modified xsi:type="dcterms:W3CDTF">2021-10-11T09:58:17Z</dcterms:modified>
</cp:coreProperties>
</file>