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AND THE BAKED BEANSTALK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WORRIED    </w:t>
      </w:r>
      <w:r>
        <w:t xml:space="preserve">   TENDRIL    </w:t>
      </w:r>
      <w:r>
        <w:t xml:space="preserve">   MAGIC    </w:t>
      </w:r>
      <w:r>
        <w:t xml:space="preserve">   EXCHANGED    </w:t>
      </w:r>
      <w:r>
        <w:t xml:space="preserve">   FAVOURITE    </w:t>
      </w:r>
      <w:r>
        <w:t xml:space="preserve">   RESIST    </w:t>
      </w:r>
      <w:r>
        <w:t xml:space="preserve">   EXPLAINED    </w:t>
      </w:r>
      <w:r>
        <w:t xml:space="preserve">   COFFEE    </w:t>
      </w:r>
      <w:r>
        <w:t xml:space="preserve">   TRAVEL    </w:t>
      </w:r>
      <w:r>
        <w:t xml:space="preserve">   TRAFFIC    </w:t>
      </w:r>
      <w:r>
        <w:t xml:space="preserve">   CONSTRUCTION    </w:t>
      </w:r>
      <w:r>
        <w:t xml:space="preserve">   COUNCIL    </w:t>
      </w:r>
      <w:r>
        <w:t xml:space="preserve">   CUSTOMERS    </w:t>
      </w:r>
      <w:r>
        <w:t xml:space="preserve">   TASTY    </w:t>
      </w:r>
      <w:r>
        <w:t xml:space="preserve">   ENGINE    </w:t>
      </w:r>
      <w:r>
        <w:t xml:space="preserve">  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AND THE BAKED BEANSTALK</dc:title>
  <dcterms:created xsi:type="dcterms:W3CDTF">2021-10-11T09:57:35Z</dcterms:created>
  <dcterms:modified xsi:type="dcterms:W3CDTF">2021-10-11T09:57:35Z</dcterms:modified>
</cp:coreProperties>
</file>