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 &amp; ADRIA'S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ADRIA    </w:t>
      </w: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CANDY    </w:t>
      </w:r>
      <w:r>
        <w:t xml:space="preserve">   CHICK    </w:t>
      </w:r>
      <w:r>
        <w:t xml:space="preserve">   CHOCOLATE    </w:t>
      </w:r>
      <w:r>
        <w:t xml:space="preserve">   CLUES    </w:t>
      </w:r>
      <w:r>
        <w:t xml:space="preserve">   DYE    </w:t>
      </w:r>
      <w:r>
        <w:t xml:space="preserve">   EASTER    </w:t>
      </w:r>
      <w:r>
        <w:t xml:space="preserve">   EGGS    </w:t>
      </w:r>
      <w:r>
        <w:t xml:space="preserve">   FIND    </w:t>
      </w:r>
      <w:r>
        <w:t xml:space="preserve">   FLOWERS    </w:t>
      </w:r>
      <w:r>
        <w:t xml:space="preserve">   FUN    </w:t>
      </w:r>
      <w:r>
        <w:t xml:space="preserve">   GRASS    </w:t>
      </w:r>
      <w:r>
        <w:t xml:space="preserve">   HAPPY    </w:t>
      </w:r>
      <w:r>
        <w:t xml:space="preserve">   HOP    </w:t>
      </w:r>
      <w:r>
        <w:t xml:space="preserve">   HUNT    </w:t>
      </w:r>
      <w:r>
        <w:t xml:space="preserve">   JACOB    </w:t>
      </w:r>
      <w:r>
        <w:t xml:space="preserve">   JELLYBEANS    </w:t>
      </w:r>
      <w:r>
        <w:t xml:space="preserve">   MARSHMALLOW    </w:t>
      </w:r>
      <w:r>
        <w:t xml:space="preserve">   PUZZLE    </w:t>
      </w:r>
      <w:r>
        <w:t xml:space="preserve">   RABBIT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&amp; ADRIA'S EASTER WORD SEARCH</dc:title>
  <dcterms:created xsi:type="dcterms:W3CDTF">2021-10-11T09:59:28Z</dcterms:created>
  <dcterms:modified xsi:type="dcterms:W3CDTF">2021-10-11T09:59:28Z</dcterms:modified>
</cp:coreProperties>
</file>