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JACOB JOURNEY TO EGYPT THESE ARE THE NAMES OF THE ISRAELITES, THE DESCENDANTS OF JACOB, WHO WENT WITH HIM TO EGYPT. GENESIS 45,46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JAHLEEL    </w:t>
      </w:r>
      <w:r>
        <w:t xml:space="preserve">   ELON    </w:t>
      </w:r>
      <w:r>
        <w:t xml:space="preserve">   ZEBULUN    </w:t>
      </w:r>
      <w:r>
        <w:t xml:space="preserve">   SHIMRON    </w:t>
      </w:r>
      <w:r>
        <w:t xml:space="preserve">   TOLA    </w:t>
      </w:r>
      <w:r>
        <w:t xml:space="preserve">   LSSACHAR    </w:t>
      </w:r>
      <w:r>
        <w:t xml:space="preserve">   HAMFUL    </w:t>
      </w:r>
      <w:r>
        <w:t xml:space="preserve">   HEZRON    </w:t>
      </w:r>
      <w:r>
        <w:t xml:space="preserve">   ZERAH    </w:t>
      </w:r>
      <w:r>
        <w:t xml:space="preserve">   SHELAH    </w:t>
      </w:r>
      <w:r>
        <w:t xml:space="preserve">   ONAN    </w:t>
      </w:r>
      <w:r>
        <w:t xml:space="preserve">   GERSHON    </w:t>
      </w:r>
      <w:r>
        <w:t xml:space="preserve">   LEVI    </w:t>
      </w:r>
      <w:r>
        <w:t xml:space="preserve">   OHAD    </w:t>
      </w:r>
      <w:r>
        <w:t xml:space="preserve">   JEMUEL    </w:t>
      </w:r>
      <w:r>
        <w:t xml:space="preserve">   SIMEON    </w:t>
      </w:r>
      <w:r>
        <w:t xml:space="preserve">   CARMI    </w:t>
      </w:r>
      <w:r>
        <w:t xml:space="preserve">   PALLU    </w:t>
      </w:r>
      <w:r>
        <w:t xml:space="preserve">   HANOCH    </w:t>
      </w:r>
      <w:r>
        <w:t xml:space="preserve">   REUBAN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JOURNEY TO EGYPT THESE ARE THE NAMES OF THE ISRAELITES, THE DESCENDANTS OF JACOB, WHO WENT WITH HIM TO EGYPT. GENESIS 45,46</dc:title>
  <dcterms:created xsi:type="dcterms:W3CDTF">2021-10-11T10:00:01Z</dcterms:created>
  <dcterms:modified xsi:type="dcterms:W3CDTF">2021-10-11T10:00:01Z</dcterms:modified>
</cp:coreProperties>
</file>