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Y ESAÚ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Yavé le cambió el nombre a Jacob: ahora se llamaría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engañó a su padre Isaac para obtenerla.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Comida por la que Esaú vendió sus derechos de primogenitura.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Abuelo de Esaú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Rebeca puso en los brazos de Jacob una ______ de oveja para simular que era Esaú.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respecto al pelo de Esaú, este era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_________ se le apareció a Jacob y le cambió el nombre.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 los hijos de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 de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 la esposa de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se enamoró de ella.</w:t>
            </w:r>
          </w:p>
        </w:tc>
      </w:tr>
    </w:tbl>
    <w:p>
      <w:pPr>
        <w:pStyle w:val="WordBankMedium"/>
      </w:pPr>
      <w:r>
        <w:t xml:space="preserve">   lentejas    </w:t>
      </w:r>
      <w:r>
        <w:t xml:space="preserve">   abraham    </w:t>
      </w:r>
      <w:r>
        <w:t xml:space="preserve">   bendición    </w:t>
      </w:r>
      <w:r>
        <w:t xml:space="preserve">   isaac    </w:t>
      </w:r>
      <w:r>
        <w:t xml:space="preserve">   esaú    </w:t>
      </w:r>
      <w:r>
        <w:t xml:space="preserve">   rebeca    </w:t>
      </w:r>
      <w:r>
        <w:t xml:space="preserve">   raquel    </w:t>
      </w:r>
      <w:r>
        <w:t xml:space="preserve">   ángel    </w:t>
      </w:r>
      <w:r>
        <w:t xml:space="preserve">   israel    </w:t>
      </w:r>
      <w:r>
        <w:t xml:space="preserve">   piel    </w:t>
      </w:r>
      <w:r>
        <w:t xml:space="preserve">   pelirrojo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Y ESAÚ</dc:title>
  <dcterms:created xsi:type="dcterms:W3CDTF">2021-10-11T10:00:09Z</dcterms:created>
  <dcterms:modified xsi:type="dcterms:W3CDTF">2021-10-11T10:00:09Z</dcterms:modified>
</cp:coreProperties>
</file>