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SHEAVES    </w:t>
      </w:r>
      <w:r>
        <w:t xml:space="preserve">   JEALOUS    </w:t>
      </w:r>
      <w:r>
        <w:t xml:space="preserve">   BROTHERS    </w:t>
      </w:r>
      <w:r>
        <w:t xml:space="preserve">   CHILDREN OF ISRAEL    </w:t>
      </w:r>
      <w:r>
        <w:t xml:space="preserve">   THIGH    </w:t>
      </w:r>
      <w:r>
        <w:t xml:space="preserve">   ESAU    </w:t>
      </w:r>
      <w:r>
        <w:t xml:space="preserve">   WRESTLED    </w:t>
      </w:r>
      <w:r>
        <w:t xml:space="preserve">   ANGEL    </w:t>
      </w:r>
      <w:r>
        <w:t xml:space="preserve">   CANAAN    </w:t>
      </w:r>
      <w:r>
        <w:t xml:space="preserve">   BENJAMIN    </w:t>
      </w:r>
      <w:r>
        <w:t xml:space="preserve">   JOSEPH    </w:t>
      </w:r>
      <w:r>
        <w:t xml:space="preserve">   JACOB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</dc:title>
  <dcterms:created xsi:type="dcterms:W3CDTF">2021-10-11T09:59:08Z</dcterms:created>
  <dcterms:modified xsi:type="dcterms:W3CDTF">2021-10-11T09:59:08Z</dcterms:modified>
</cp:coreProperties>
</file>