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JAEBUM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AEYGO    </w:t>
      </w:r>
      <w:r>
        <w:t xml:space="preserve">   CAT    </w:t>
      </w:r>
      <w:r>
        <w:t xml:space="preserve">   CHANNEL    </w:t>
      </w:r>
      <w:r>
        <w:t xml:space="preserve">   CHIC    </w:t>
      </w:r>
      <w:r>
        <w:t xml:space="preserve">   DAD    </w:t>
      </w:r>
      <w:r>
        <w:t xml:space="preserve">   DEFSOUL    </w:t>
      </w:r>
      <w:r>
        <w:t xml:space="preserve">   DERP    </w:t>
      </w:r>
      <w:r>
        <w:t xml:space="preserve">   DREAMIN    </w:t>
      </w:r>
      <w:r>
        <w:t xml:space="preserve">   GOT7    </w:t>
      </w:r>
      <w:r>
        <w:t xml:space="preserve">   GRANDPA    </w:t>
      </w:r>
      <w:r>
        <w:t xml:space="preserve">   HOLIC    </w:t>
      </w:r>
      <w:r>
        <w:t xml:space="preserve">   HOMERUN    </w:t>
      </w:r>
      <w:r>
        <w:t xml:space="preserve">   ICARUS    </w:t>
      </w:r>
      <w:r>
        <w:t xml:space="preserve">   JJPROJECT    </w:t>
      </w:r>
      <w:r>
        <w:t xml:space="preserve">   KUNTA    </w:t>
      </w:r>
      <w:r>
        <w:t xml:space="preserve">   LEADER    </w:t>
      </w:r>
      <w:r>
        <w:t xml:space="preserve">   LOST    </w:t>
      </w:r>
      <w:r>
        <w:t xml:space="preserve">   MEME    </w:t>
      </w:r>
      <w:r>
        <w:t xml:space="preserve">   MINE    </w:t>
      </w:r>
      <w:r>
        <w:t xml:space="preserve">   NORA    </w:t>
      </w:r>
      <w:r>
        <w:t xml:space="preserve">   ODD    </w:t>
      </w:r>
      <w:r>
        <w:t xml:space="preserve">   PRAY    </w:t>
      </w:r>
      <w:r>
        <w:t xml:space="preserve">   Q    </w:t>
      </w:r>
      <w:r>
        <w:t xml:space="preserve">   SEXY    </w:t>
      </w:r>
      <w:r>
        <w:t xml:space="preserve">   SIN    </w:t>
      </w:r>
      <w:r>
        <w:t xml:space="preserve">   SKYWAY    </w:t>
      </w:r>
      <w:r>
        <w:t xml:space="preserve">   TEENAGER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JAEBUM</dc:title>
  <dcterms:created xsi:type="dcterms:W3CDTF">2021-10-11T09:59:38Z</dcterms:created>
  <dcterms:modified xsi:type="dcterms:W3CDTF">2021-10-11T09:59:38Z</dcterms:modified>
</cp:coreProperties>
</file>