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JAGUAR THE KING OF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ROLLSROYCE    </w:t>
      </w:r>
      <w:r>
        <w:t xml:space="preserve">   FERRARI    </w:t>
      </w:r>
      <w:r>
        <w:t xml:space="preserve">   COMFORT    </w:t>
      </w:r>
      <w:r>
        <w:t xml:space="preserve">   SPEED    </w:t>
      </w:r>
      <w:r>
        <w:t xml:space="preserve">   CRAFTSMEN    </w:t>
      </w:r>
      <w:r>
        <w:t xml:space="preserve">   EUROPE    </w:t>
      </w:r>
      <w:r>
        <w:t xml:space="preserve">   SIDECAR    </w:t>
      </w:r>
      <w:r>
        <w:t xml:space="preserve">   ENGLAND    </w:t>
      </w:r>
      <w:r>
        <w:t xml:space="preserve">   MOTORCYCLE    </w:t>
      </w:r>
      <w:r>
        <w:t xml:space="preserve">   SILK CUT RACE    </w:t>
      </w:r>
      <w:r>
        <w:t xml:space="preserve">   FACTORIES    </w:t>
      </w:r>
      <w:r>
        <w:t xml:space="preserve">   E TYPE    </w:t>
      </w:r>
      <w:r>
        <w:t xml:space="preserve">   C TYPE    </w:t>
      </w:r>
      <w:r>
        <w:t xml:space="preserve">   SWALLOWS    </w:t>
      </w:r>
      <w:r>
        <w:t xml:space="preserve">   WORLD WAR II    </w:t>
      </w:r>
      <w:r>
        <w:t xml:space="preserve">   JAGUAR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JAGUAR THE KING OF CATS</dc:title>
  <dcterms:created xsi:type="dcterms:W3CDTF">2021-10-12T20:47:00Z</dcterms:created>
  <dcterms:modified xsi:type="dcterms:W3CDTF">2021-10-12T20:47:00Z</dcterms:modified>
</cp:coreProperties>
</file>