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COMMISSARY    </w:t>
      </w:r>
      <w:r>
        <w:t xml:space="preserve">   PROTECTIVE CUSTODY    </w:t>
      </w:r>
      <w:r>
        <w:t xml:space="preserve">   SERGEANT    </w:t>
      </w:r>
      <w:r>
        <w:t xml:space="preserve">   ASSISTANT WARDEN    </w:t>
      </w:r>
      <w:r>
        <w:t xml:space="preserve">   CAPTAIN    </w:t>
      </w:r>
      <w:r>
        <w:t xml:space="preserve">   CAUGHTCHAIN    </w:t>
      </w:r>
      <w:r>
        <w:t xml:space="preserve">   COURT    </w:t>
      </w:r>
      <w:r>
        <w:t xml:space="preserve">   DINNER    </w:t>
      </w:r>
      <w:r>
        <w:t xml:space="preserve">   JUDGE    </w:t>
      </w:r>
      <w:r>
        <w:t xml:space="preserve">   LAWYER    </w:t>
      </w:r>
      <w:r>
        <w:t xml:space="preserve">   LUNCH    </w:t>
      </w:r>
      <w:r>
        <w:t xml:space="preserve">   MARSHALLS    </w:t>
      </w:r>
      <w:r>
        <w:t xml:space="preserve">   MEDPASS    </w:t>
      </w:r>
      <w:r>
        <w:t xml:space="preserve">   MICROWAVE    </w:t>
      </w:r>
      <w:r>
        <w:t xml:space="preserve">   OFFICER    </w:t>
      </w:r>
      <w:r>
        <w:t xml:space="preserve">   PLEASE    </w:t>
      </w:r>
      <w:r>
        <w:t xml:space="preserve">   QUARANTINE    </w:t>
      </w:r>
      <w:r>
        <w:t xml:space="preserve">   RANK    </w:t>
      </w:r>
      <w:r>
        <w:t xml:space="preserve">   RECREATION    </w:t>
      </w:r>
      <w:r>
        <w:t xml:space="preserve">   SEGREGATION    </w:t>
      </w:r>
      <w:r>
        <w:t xml:space="preserve">   SHOWER    </w:t>
      </w:r>
      <w:r>
        <w:t xml:space="preserve">   SUPPER    </w:t>
      </w:r>
      <w:r>
        <w:t xml:space="preserve">   TELEPHONE    </w:t>
      </w:r>
      <w:r>
        <w:t xml:space="preserve">   TELEVISION    </w:t>
      </w:r>
      <w:r>
        <w:t xml:space="preserve">   TRANSPORT    </w:t>
      </w:r>
      <w:r>
        <w:t xml:space="preserve">   TRAYS    </w:t>
      </w:r>
      <w:r>
        <w:t xml:space="preserve">   TRIPPIN    </w:t>
      </w:r>
      <w:r>
        <w:t xml:space="preserve">   VISITATION    </w:t>
      </w:r>
      <w:r>
        <w:t xml:space="preserve">   VOLUNTEERS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 WORDS</dc:title>
  <dcterms:created xsi:type="dcterms:W3CDTF">2021-10-11T10:00:40Z</dcterms:created>
  <dcterms:modified xsi:type="dcterms:W3CDTF">2021-10-11T10:00:40Z</dcterms:modified>
</cp:coreProperties>
</file>