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 HIND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NANA PATEKAR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KAMALAHASAN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ROHINI HATTANGADI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AMITABH BACHCHAN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SUNNY DEOL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PARESH 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NARGIS DUTT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SHAHRUKH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ANIL KAPOOR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VIJAY RAAZ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MANOJ BAJPAYEE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AAMIR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PRADEEP KUMAR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DHARMENDRA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RAAJ KUMAR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RAVI KISHAN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PREITY ZINTA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SAIRA BANU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RAJENDRA KUMAR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SOHA ALI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SOHRAB MODI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MANOJ KUMAR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SANJAY DUTT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VIDYA MALVADE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URMILA MATONDKAR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MILIND SOMAN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HRITHIK ROSHAN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 HIND</dc:title>
  <dcterms:created xsi:type="dcterms:W3CDTF">2021-10-11T09:59:34Z</dcterms:created>
  <dcterms:modified xsi:type="dcterms:W3CDTF">2021-10-11T09:59:34Z</dcterms:modified>
</cp:coreProperties>
</file>