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J'AI LES CASSE-TÊTE!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Vanilla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check,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omelet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to drink?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Enjoy your meal,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J'AI LES CASSE-TÊTE!</dc:title>
  <dcterms:created xsi:type="dcterms:W3CDTF">2021-10-11T09:57:36Z</dcterms:created>
  <dcterms:modified xsi:type="dcterms:W3CDTF">2021-10-11T09:57:36Z</dcterms:modified>
</cp:coreProperties>
</file>