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JAKE DRAKE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ABBY    </w:t>
      </w:r>
      <w:r>
        <w:t xml:space="preserve">   FAMILY    </w:t>
      </w:r>
      <w:r>
        <w:t xml:space="preserve">   WILLIE    </w:t>
      </w:r>
      <w:r>
        <w:t xml:space="preserve">   SECOND GRADE    </w:t>
      </w:r>
      <w:r>
        <w:t xml:space="preserve">   CLASS CLOWN    </w:t>
      </w:r>
      <w:r>
        <w:t xml:space="preserve">   FUNNY    </w:t>
      </w:r>
      <w:r>
        <w:t xml:space="preserve">   MS. BRUCE    </w:t>
      </w:r>
      <w:r>
        <w:t xml:space="preserve">   MRS. BRATTLE    </w:t>
      </w:r>
      <w:r>
        <w:t xml:space="preserve">   JAKE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 DRAKE</dc:title>
  <dcterms:created xsi:type="dcterms:W3CDTF">2021-10-11T09:59:36Z</dcterms:created>
  <dcterms:modified xsi:type="dcterms:W3CDTF">2021-10-11T09:59:36Z</dcterms:modified>
</cp:coreProperties>
</file>