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JAKE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ANTHONY    </w:t>
      </w:r>
      <w:r>
        <w:t xml:space="preserve">   BLOOD SHARK    </w:t>
      </w:r>
      <w:r>
        <w:t xml:space="preserve">   DIRT BIKE    </w:t>
      </w:r>
      <w:r>
        <w:t xml:space="preserve">   DISNEY    </w:t>
      </w:r>
      <w:r>
        <w:t xml:space="preserve">   ERIKA    </w:t>
      </w:r>
      <w:r>
        <w:t xml:space="preserve">   JERICA    </w:t>
      </w:r>
      <w:r>
        <w:t xml:space="preserve">   LAGOON    </w:t>
      </w:r>
      <w:r>
        <w:t xml:space="preserve">   MERCH    </w:t>
      </w:r>
      <w:r>
        <w:t xml:space="preserve">   MERCH TRUCK    </w:t>
      </w:r>
      <w:r>
        <w:t xml:space="preserve">   MINI JAKE PAUL    </w:t>
      </w:r>
      <w:r>
        <w:t xml:space="preserve">   TEAM 10    </w:t>
      </w:r>
      <w:r>
        <w:t xml:space="preserve">   TEAM 10 MANSION    </w:t>
      </w:r>
      <w:r>
        <w:t xml:space="preserve">   UNCLE KADE    </w:t>
      </w:r>
      <w:r>
        <w:t xml:space="preserve">   UNCLE NATHAN    </w:t>
      </w:r>
      <w:r>
        <w:t xml:space="preserve">   VLOG CAMERA    </w:t>
      </w:r>
      <w:r>
        <w:t xml:space="preserve">   VLOGS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JAKE PAUL</dc:title>
  <dcterms:created xsi:type="dcterms:W3CDTF">2021-10-11T10:00:03Z</dcterms:created>
  <dcterms:modified xsi:type="dcterms:W3CDTF">2021-10-11T10:00:03Z</dcterms:modified>
</cp:coreProperties>
</file>