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JAK-STAT Pathway in 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JAK responsible for antiviral immunity, epithelial wound healing and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STATs dimerize and migrate to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JAK responsible for innate and adaptive immune responses, epithelial wound healing and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that act like messengers for cytokines to transmit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 kinases act inside the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family of four tyrosine kinases that associate with cytokine receptors.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JAKs _________________ STATs.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players among receptor "super families" that mediate cytokine signaling.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JAK responsible for host defense, epithelial wound healing and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JAK responsible for innate immune response and inflammation and has an exclusive role in production of RBCs and platelets.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JAK-STAT Pathway in RA</dc:title>
  <dcterms:created xsi:type="dcterms:W3CDTF">2021-10-11T10:00:38Z</dcterms:created>
  <dcterms:modified xsi:type="dcterms:W3CDTF">2021-10-11T10:00:38Z</dcterms:modified>
</cp:coreProperties>
</file>