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JAMAICAN CUISINE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CORN BREAD    </w:t>
      </w:r>
      <w:r>
        <w:t xml:space="preserve">   COCONUT DROPS    </w:t>
      </w:r>
      <w:r>
        <w:t xml:space="preserve">   CALLALOO    </w:t>
      </w:r>
      <w:r>
        <w:t xml:space="preserve">   BREADFRUIT    </w:t>
      </w:r>
      <w:r>
        <w:t xml:space="preserve">   ACKEE    </w:t>
      </w:r>
      <w:r>
        <w:t xml:space="preserve">   SALTFISH    </w:t>
      </w:r>
      <w:r>
        <w:t xml:space="preserve">   PLANTAIN    </w:t>
      </w:r>
      <w:r>
        <w:t xml:space="preserve">   PINEAPPLE    </w:t>
      </w:r>
      <w:r>
        <w:t xml:space="preserve">   JERK CHICKEN    </w:t>
      </w:r>
      <w:r>
        <w:t xml:space="preserve">   VANILLA EXTRACT    </w:t>
      </w:r>
      <w:r>
        <w:t xml:space="preserve">   EGG    </w:t>
      </w:r>
      <w:r>
        <w:t xml:space="preserve">   SUGAR    </w:t>
      </w:r>
      <w:r>
        <w:t xml:space="preserve">   FLOUR    </w:t>
      </w:r>
      <w:r>
        <w:t xml:space="preserve">   BUTTER    </w:t>
      </w:r>
      <w:r>
        <w:t xml:space="preserve">   BANANAS    </w:t>
      </w:r>
      <w:r>
        <w:t xml:space="preserve">   BAKING SODA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JAMAICAN CUISINE</dc:title>
  <dcterms:created xsi:type="dcterms:W3CDTF">2021-10-11T09:59:30Z</dcterms:created>
  <dcterms:modified xsi:type="dcterms:W3CDTF">2021-10-11T09:59:30Z</dcterms:modified>
</cp:coreProperties>
</file>