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JAMAICAN FOOD NICE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CHICKENFOOTSOUP    </w:t>
      </w:r>
      <w:r>
        <w:t xml:space="preserve">   NASEBERRY    </w:t>
      </w:r>
      <w:r>
        <w:t xml:space="preserve">   CORNMEALPUDDING    </w:t>
      </w:r>
      <w:r>
        <w:t xml:space="preserve">   JUNEPLUM    </w:t>
      </w:r>
      <w:r>
        <w:t xml:space="preserve">   MANGO    </w:t>
      </w:r>
      <w:r>
        <w:t xml:space="preserve">   RUNDOWN    </w:t>
      </w:r>
      <w:r>
        <w:t xml:space="preserve">   RICEANDPEAS    </w:t>
      </w:r>
      <w:r>
        <w:t xml:space="preserve">   ROASTCORN    </w:t>
      </w:r>
      <w:r>
        <w:t xml:space="preserve">   CURRIEDGOAT    </w:t>
      </w:r>
      <w:r>
        <w:t xml:space="preserve">   FRIEDPLANTAIN    </w:t>
      </w:r>
      <w:r>
        <w:t xml:space="preserve">   ROASTBREADFRUIT    </w:t>
      </w:r>
      <w:r>
        <w:t xml:space="preserve">   ESCOVITCHFISH    </w:t>
      </w:r>
      <w:r>
        <w:t xml:space="preserve">   PEPPERSHRIMP    </w:t>
      </w:r>
      <w:r>
        <w:t xml:space="preserve">   ACKEEANDSALTFISH    </w:t>
      </w:r>
      <w:r>
        <w:t xml:space="preserve">   ROASTYAM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JAMAICAN FOOD NICE</dc:title>
  <dcterms:created xsi:type="dcterms:W3CDTF">2021-10-11T10:00:20Z</dcterms:created>
  <dcterms:modified xsi:type="dcterms:W3CDTF">2021-10-11T10:00:20Z</dcterms:modified>
</cp:coreProperties>
</file>