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 AND WILLIAMSBURG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EXPLORATION    </w:t>
      </w:r>
      <w:r>
        <w:t xml:space="preserve">   CHESAPEAKE BAY    </w:t>
      </w:r>
      <w:r>
        <w:t xml:space="preserve">   STARVING TIME    </w:t>
      </w:r>
      <w:r>
        <w:t xml:space="preserve">   ROYAL COLONY    </w:t>
      </w:r>
      <w:r>
        <w:t xml:space="preserve">   KING JAMES I    </w:t>
      </w:r>
      <w:r>
        <w:t xml:space="preserve">   JAMES RIVER    </w:t>
      </w:r>
      <w:r>
        <w:t xml:space="preserve">   RAPPAHANNOCK    </w:t>
      </w:r>
      <w:r>
        <w:t xml:space="preserve">   TIDEWATER    </w:t>
      </w:r>
      <w:r>
        <w:t xml:space="preserve">   HOUSE OF BURGESSES    </w:t>
      </w:r>
      <w:r>
        <w:t xml:space="preserve">   THREE SISTERS    </w:t>
      </w:r>
      <w:r>
        <w:t xml:space="preserve">   ARTIFACTS    </w:t>
      </w:r>
      <w:r>
        <w:t xml:space="preserve">   CAPITAL    </w:t>
      </w:r>
      <w:r>
        <w:t xml:space="preserve">   VIRGINIA COMPANY    </w:t>
      </w:r>
      <w:r>
        <w:t xml:space="preserve">   CHARTER    </w:t>
      </w:r>
      <w:r>
        <w:t xml:space="preserve">   FORT    </w:t>
      </w:r>
      <w:r>
        <w:t xml:space="preserve">   POCAHONTAS    </w:t>
      </w:r>
      <w:r>
        <w:t xml:space="preserve">   POWHATAN    </w:t>
      </w:r>
      <w:r>
        <w:t xml:space="preserve">   WEROWACOMOCO    </w:t>
      </w:r>
      <w:r>
        <w:t xml:space="preserve">   SETTLERS    </w:t>
      </w:r>
      <w:r>
        <w:t xml:space="preserve">   SUSAN CONSTANT    </w:t>
      </w:r>
      <w:r>
        <w:t xml:space="preserve">   GODSPEED    </w:t>
      </w:r>
      <w:r>
        <w:t xml:space="preserve">   DISCOVERY    </w:t>
      </w:r>
      <w:r>
        <w:t xml:space="preserve">   CAPTAIN JOHN SMITH    </w:t>
      </w:r>
      <w:r>
        <w:t xml:space="preserve">   YORKTOWN    </w:t>
      </w:r>
      <w:r>
        <w:t xml:space="preserve">   WILLIAMSBURG    </w:t>
      </w:r>
      <w:r>
        <w:t xml:space="preserve">   JAMESTOWN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AND WILLIAMSBURG</dc:title>
  <dcterms:created xsi:type="dcterms:W3CDTF">2021-10-11T10:00:42Z</dcterms:created>
  <dcterms:modified xsi:type="dcterms:W3CDTF">2021-10-11T10:00:42Z</dcterms:modified>
</cp:coreProperties>
</file>