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JAMESTOWN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VOYAGE    </w:t>
      </w:r>
      <w:r>
        <w:t xml:space="preserve">   OCEAN    </w:t>
      </w:r>
      <w:r>
        <w:t xml:space="preserve">   EXPLORE    </w:t>
      </w:r>
      <w:r>
        <w:t xml:space="preserve">   HOMES    </w:t>
      </w:r>
      <w:r>
        <w:t xml:space="preserve">   LAND    </w:t>
      </w:r>
      <w:r>
        <w:t xml:space="preserve">   MONTHS    </w:t>
      </w:r>
      <w:r>
        <w:t xml:space="preserve">   TRAVEL    </w:t>
      </w:r>
      <w:r>
        <w:t xml:space="preserve">   KINGJAMES    </w:t>
      </w:r>
      <w:r>
        <w:t xml:space="preserve">   VIRGINIA    </w:t>
      </w:r>
      <w:r>
        <w:t xml:space="preserve">   MEN    </w:t>
      </w:r>
      <w:r>
        <w:t xml:space="preserve">   BOYS    </w:t>
      </w:r>
      <w:r>
        <w:t xml:space="preserve">   ENGLAND    </w:t>
      </w:r>
      <w:r>
        <w:t xml:space="preserve">   SHIPS    </w:t>
      </w:r>
      <w:r>
        <w:t xml:space="preserve">   SETTLEMENT    </w:t>
      </w:r>
      <w:r>
        <w:t xml:space="preserve">   SETTLERS    </w:t>
      </w:r>
      <w:r>
        <w:t xml:space="preserve">   JAMESTOWN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</dc:title>
  <dcterms:created xsi:type="dcterms:W3CDTF">2021-10-11T10:01:37Z</dcterms:created>
  <dcterms:modified xsi:type="dcterms:W3CDTF">2021-10-11T10:01:37Z</dcterms:modified>
</cp:coreProperties>
</file>