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AND THE GIANT PEACH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james do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only people when he got in the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kindness in james and the giant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james and the giant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going to eat them in the sea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 live after his parents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 live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was james when his members of family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he get the magic beans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members of his family die at the beginning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 !!!</dc:title>
  <dcterms:created xsi:type="dcterms:W3CDTF">2021-10-11T10:00:07Z</dcterms:created>
  <dcterms:modified xsi:type="dcterms:W3CDTF">2021-10-11T10:00:07Z</dcterms:modified>
</cp:coreProperties>
</file>