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AUNT SPIKER    </w:t>
      </w:r>
      <w:r>
        <w:t xml:space="preserve">   AUNT SPONGE    </w:t>
      </w:r>
      <w:r>
        <w:t xml:space="preserve">   CENTIPEDE    </w:t>
      </w:r>
      <w:r>
        <w:t xml:space="preserve">   DAHL    </w:t>
      </w:r>
      <w:r>
        <w:t xml:space="preserve">   EARTHWORM    </w:t>
      </w:r>
      <w:r>
        <w:t xml:space="preserve">   GLOW WORM    </w:t>
      </w:r>
      <w:r>
        <w:t xml:space="preserve">   GRASSHOPPER    </w:t>
      </w:r>
      <w:r>
        <w:t xml:space="preserve">   JAMES    </w:t>
      </w:r>
      <w:r>
        <w:t xml:space="preserve">   LADYBUG    </w:t>
      </w:r>
      <w:r>
        <w:t xml:space="preserve">   PEACH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2021-10-11T10:00:09Z</dcterms:created>
  <dcterms:modified xsi:type="dcterms:W3CDTF">2021-10-11T10:00:09Z</dcterms:modified>
</cp:coreProperties>
</file>