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FACTORY    </w:t>
      </w:r>
      <w:r>
        <w:t xml:space="preserve">   CHOCOLATE    </w:t>
      </w:r>
      <w:r>
        <w:t xml:space="preserve">   BOAT    </w:t>
      </w:r>
      <w:r>
        <w:t xml:space="preserve">   ADVENTURE    </w:t>
      </w:r>
      <w:r>
        <w:t xml:space="preserve">   TUNNEL    </w:t>
      </w:r>
      <w:r>
        <w:t xml:space="preserve">   BOOK    </w:t>
      </w:r>
      <w:r>
        <w:t xml:space="preserve">   SHARK    </w:t>
      </w:r>
      <w:r>
        <w:t xml:space="preserve">   CLOUD    </w:t>
      </w:r>
      <w:r>
        <w:t xml:space="preserve">   PEACH    </w:t>
      </w:r>
      <w:r>
        <w:t xml:space="preserve">   SPIKER    </w:t>
      </w:r>
      <w:r>
        <w:t xml:space="preserve">   SPONGE    </w:t>
      </w:r>
      <w:r>
        <w:t xml:space="preserve">   MEN    </w:t>
      </w:r>
      <w:r>
        <w:t xml:space="preserve">   LADYBUG    </w:t>
      </w:r>
      <w:r>
        <w:t xml:space="preserve">   SPIDER    </w:t>
      </w:r>
      <w:r>
        <w:t xml:space="preserve">   GLOW    </w:t>
      </w:r>
      <w:r>
        <w:t xml:space="preserve">   GRASSHOPPER    </w:t>
      </w:r>
      <w:r>
        <w:t xml:space="preserve">   EARTHWORM    </w:t>
      </w:r>
      <w:r>
        <w:t xml:space="preserve">   CENTIPEDE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2021-10-11T10:00:29Z</dcterms:created>
  <dcterms:modified xsi:type="dcterms:W3CDTF">2021-10-11T10:00:29Z</dcterms:modified>
</cp:coreProperties>
</file>