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"JAMES" BABY SCRAMBLE</w:t>
      </w:r>
    </w:p>
    <w:p>
      <w:pPr>
        <w:pStyle w:val="Questions"/>
      </w:pPr>
      <w:r>
        <w:t xml:space="preserve">1. OTTEBL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KBTENLA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IEPDRA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PERFCIAI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BBYA SOEENI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LPESLSESE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IDAERP RMCAE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YABB ATEG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FMORUAL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ELACRE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RAC TESA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ATLRET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ALPY NEP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CANGHGIN ATEBL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PSPYI CPU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DOEHOD OTLEW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PSRLEPIC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RAEPDI BAG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GBI SETSRI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EASMJ NGGA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"JAMES" BABY SCRAMBLE</dc:title>
  <dcterms:created xsi:type="dcterms:W3CDTF">2021-10-10T23:51:46Z</dcterms:created>
  <dcterms:modified xsi:type="dcterms:W3CDTF">2021-10-10T23:51:46Z</dcterms:modified>
</cp:coreProperties>
</file>