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Family    </w:t>
      </w:r>
      <w:r>
        <w:t xml:space="preserve">   Brother    </w:t>
      </w:r>
      <w:r>
        <w:t xml:space="preserve">   Sister    </w:t>
      </w:r>
      <w:r>
        <w:t xml:space="preserve">   Dad    </w:t>
      </w:r>
      <w:r>
        <w:t xml:space="preserve">   Mom    </w:t>
      </w:r>
      <w:r>
        <w:t xml:space="preserve">   Joseph    </w:t>
      </w:r>
      <w:r>
        <w:t xml:space="preserve">   Oliver    </w:t>
      </w:r>
      <w:r>
        <w:t xml:space="preserve">   Coty    </w:t>
      </w:r>
      <w:r>
        <w:t xml:space="preserve">   Princess    </w:t>
      </w:r>
      <w:r>
        <w:t xml:space="preserve">   BaBa    </w:t>
      </w:r>
      <w:r>
        <w:t xml:space="preserve">   Emalynn    </w:t>
      </w:r>
      <w:r>
        <w:t xml:space="preserve">   Amber    </w:t>
      </w:r>
      <w:r>
        <w:t xml:space="preserve">   Gammy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BABY SHOWER</dc:title>
  <dcterms:created xsi:type="dcterms:W3CDTF">2021-10-11T10:01:31Z</dcterms:created>
  <dcterms:modified xsi:type="dcterms:W3CDTF">2021-10-11T10:01:31Z</dcterms:modified>
</cp:coreProperties>
</file>