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BOND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James Bond film to star Sean Connery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Eon James Bond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Bond's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James Bond film was released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James Bond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Eon James Bond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James Bond film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James Bond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Executive for Counter-intelligence, Terrorism, Revenge, Extortion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Quantum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James Bond film to star Daniel Craig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James Bond 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BOND CROSSWORD</dc:title>
  <dcterms:created xsi:type="dcterms:W3CDTF">2021-10-11T10:02:00Z</dcterms:created>
  <dcterms:modified xsi:type="dcterms:W3CDTF">2021-10-11T10:02:00Z</dcterms:modified>
</cp:coreProperties>
</file>