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SABRINA    </w:t>
      </w:r>
      <w:r>
        <w:t xml:space="preserve">   WELCH    </w:t>
      </w:r>
      <w:r>
        <w:t xml:space="preserve">   ZANDER    </w:t>
      </w:r>
      <w:r>
        <w:t xml:space="preserve">   WHITNER    </w:t>
      </w:r>
      <w:r>
        <w:t xml:space="preserve">   PATRICIA    </w:t>
      </w:r>
      <w:r>
        <w:t xml:space="preserve">   CHLOE    </w:t>
      </w:r>
      <w:r>
        <w:t xml:space="preserve">   ERIN    </w:t>
      </w:r>
      <w:r>
        <w:t xml:space="preserve">   ALLEN    </w:t>
      </w:r>
      <w:r>
        <w:t xml:space="preserve">   SHANEIKA    </w:t>
      </w:r>
      <w:r>
        <w:t xml:space="preserve">   DANIEL    </w:t>
      </w:r>
      <w:r>
        <w:t xml:space="preserve">   KURTZ    </w:t>
      </w:r>
      <w:r>
        <w:t xml:space="preserve">   DELORES    </w:t>
      </w:r>
      <w:r>
        <w:t xml:space="preserve">   ANGELA    </w:t>
      </w:r>
      <w:r>
        <w:t xml:space="preserve">   GEORGE    </w:t>
      </w:r>
      <w:r>
        <w:t xml:space="preserve">   WILSON    </w:t>
      </w:r>
      <w:r>
        <w:t xml:space="preserve">   ADAMS    </w:t>
      </w:r>
      <w:r>
        <w:t xml:space="preserve">   ARMANI    </w:t>
      </w:r>
      <w:r>
        <w:t xml:space="preserve">   RIVERS    </w:t>
      </w:r>
      <w:r>
        <w:t xml:space="preserve">   ANDREA    </w:t>
      </w:r>
      <w:r>
        <w:t xml:space="preserve">   MICHAEL    </w:t>
      </w:r>
      <w:r>
        <w:t xml:space="preserve">   MIKAYA    </w:t>
      </w:r>
      <w:r>
        <w:t xml:space="preserve">   HUGHLEY    </w:t>
      </w:r>
      <w:r>
        <w:t xml:space="preserve">   NEALY    </w:t>
      </w:r>
      <w:r>
        <w:t xml:space="preserve">   LACHERYL    </w:t>
      </w:r>
      <w:r>
        <w:t xml:space="preserve">   JEAN    </w:t>
      </w:r>
      <w:r>
        <w:t xml:space="preserve">   WILLIAM    </w:t>
      </w:r>
      <w:r>
        <w:t xml:space="preserve">   GLORIA    </w:t>
      </w:r>
      <w:r>
        <w:t xml:space="preserve">   LUCAS    </w:t>
      </w:r>
      <w:r>
        <w:t xml:space="preserve">   CYNTHIA    </w:t>
      </w:r>
      <w:r>
        <w:t xml:space="preserve">   FONTENOT    </w:t>
      </w:r>
      <w:r>
        <w:t xml:space="preserve">   KENNEDY    </w:t>
      </w:r>
      <w:r>
        <w:t xml:space="preserve">   SANDRA    </w:t>
      </w:r>
      <w:r>
        <w:t xml:space="preserve">   JAMES    </w:t>
      </w:r>
      <w:r>
        <w:t xml:space="preserve">   BETTY    </w:t>
      </w:r>
      <w:r>
        <w:t xml:space="preserve">   ANDREW    </w:t>
      </w:r>
      <w:r>
        <w:t xml:space="preserve">   JAYDE    </w:t>
      </w:r>
      <w:r>
        <w:t xml:space="preserve">   SHIRLEY    </w:t>
      </w:r>
      <w:r>
        <w:t xml:space="preserve">   VERDIS    </w:t>
      </w:r>
      <w:r>
        <w:t xml:space="preserve">   HINTON    </w:t>
      </w:r>
      <w:r>
        <w:t xml:space="preserve">   GAMBLE    </w:t>
      </w:r>
      <w:r>
        <w:t xml:space="preserve">   ALFRED    </w:t>
      </w:r>
      <w:r>
        <w:t xml:space="preserve">   NETTIE    </w:t>
      </w:r>
      <w:r>
        <w:t xml:space="preserve">   SHEILA    </w:t>
      </w:r>
      <w:r>
        <w:t xml:space="preserve">   DEBORAH    </w:t>
      </w:r>
      <w:r>
        <w:t xml:space="preserve">   FIELDS    </w:t>
      </w:r>
      <w:r>
        <w:t xml:space="preserve">   CORNISH    </w:t>
      </w:r>
      <w:r>
        <w:t xml:space="preserve">   MARTHA    </w:t>
      </w:r>
      <w:r>
        <w:t xml:space="preserve">   GRADY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FAMILY REUNION</dc:title>
  <dcterms:created xsi:type="dcterms:W3CDTF">2021-10-11T10:01:36Z</dcterms:created>
  <dcterms:modified xsi:type="dcterms:W3CDTF">2021-10-11T10:01:36Z</dcterms:modified>
</cp:coreProperties>
</file>