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SEARCH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STAIRWAY    </w:t>
      </w:r>
      <w:r>
        <w:t xml:space="preserve">   BEWARE    </w:t>
      </w:r>
      <w:r>
        <w:t xml:space="preserve">   TORCH    </w:t>
      </w:r>
      <w:r>
        <w:t xml:space="preserve">   WARN    </w:t>
      </w:r>
      <w:r>
        <w:t xml:space="preserve">   DAIRY    </w:t>
      </w:r>
      <w:r>
        <w:t xml:space="preserve">   CARTON    </w:t>
      </w:r>
      <w:r>
        <w:t xml:space="preserve">   FORMER    </w:t>
      </w:r>
      <w:r>
        <w:t xml:space="preserve">   ARMOR    </w:t>
      </w:r>
      <w:r>
        <w:t xml:space="preserve">   BARELY    </w:t>
      </w:r>
      <w:r>
        <w:t xml:space="preserve">   PARDON    </w:t>
      </w:r>
      <w:r>
        <w:t xml:space="preserve">   ABOARD    </w:t>
      </w:r>
      <w:r>
        <w:t xml:space="preserve">   AWARE    </w:t>
      </w:r>
      <w:r>
        <w:t xml:space="preserve">   PERFORM    </w:t>
      </w:r>
      <w:r>
        <w:t xml:space="preserve">   ABSORB    </w:t>
      </w:r>
      <w:r>
        <w:t xml:space="preserve">   BARGE    </w:t>
      </w:r>
      <w:r>
        <w:t xml:space="preserve">   VARY    </w:t>
      </w:r>
      <w:r>
        <w:t xml:space="preserve">   ORDEAL    </w:t>
      </w:r>
      <w:r>
        <w:t xml:space="preserve">   ADORE    </w:t>
      </w:r>
      <w:r>
        <w:t xml:space="preserve">   GLORY    </w:t>
      </w:r>
      <w:r>
        <w:t xml:space="preserve">   SOAR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SEARCH A WORD</dc:title>
  <dcterms:created xsi:type="dcterms:W3CDTF">2021-10-11T10:02:06Z</dcterms:created>
  <dcterms:modified xsi:type="dcterms:W3CDTF">2021-10-11T10:02:06Z</dcterms:modified>
</cp:coreProperties>
</file>