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 THE LESSER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WITNESS OF RISEN    </w:t>
      </w:r>
      <w:r>
        <w:t xml:space="preserve">   SMALL    </w:t>
      </w:r>
      <w:r>
        <w:t xml:space="preserve">   NINTH IN ORDER    </w:t>
      </w:r>
      <w:r>
        <w:t xml:space="preserve">   BROTHER POSSIBLY MATTHEW    </w:t>
      </w:r>
      <w:r>
        <w:t xml:space="preserve">   DISCIPLE    </w:t>
      </w:r>
      <w:r>
        <w:t xml:space="preserve">   LEAST KNOWN    </w:t>
      </w:r>
      <w:r>
        <w:t xml:space="preserve">   ASCENDED    </w:t>
      </w:r>
      <w:r>
        <w:t xml:space="preserve">   UPPER ROOM    </w:t>
      </w:r>
      <w:r>
        <w:t xml:space="preserve">   DESERTED    </w:t>
      </w:r>
      <w:r>
        <w:t xml:space="preserve">   NINTH    </w:t>
      </w:r>
      <w:r>
        <w:t xml:space="preserve">   CHRIST    </w:t>
      </w:r>
      <w:r>
        <w:t xml:space="preserve">   WITNESS    </w:t>
      </w:r>
      <w:r>
        <w:t xml:space="preserve">   JUDE    </w:t>
      </w:r>
      <w:r>
        <w:t xml:space="preserve">   ALPHAEUS    </w:t>
      </w:r>
      <w:r>
        <w:t xml:space="preserve">   JESUS    </w:t>
      </w:r>
      <w:r>
        <w:t xml:space="preserve">   APOSTLES    </w:t>
      </w:r>
      <w:r>
        <w:t xml:space="preserve">   THE LITTLE    </w:t>
      </w:r>
      <w:r>
        <w:t xml:space="preserve">   LESSER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THE LESSER</dc:title>
  <dcterms:created xsi:type="dcterms:W3CDTF">2021-10-11T10:01:46Z</dcterms:created>
  <dcterms:modified xsi:type="dcterms:W3CDTF">2021-10-11T10:01:46Z</dcterms:modified>
</cp:coreProperties>
</file>