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JAMSAN LEADERS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Portsmouth    </w:t>
      </w:r>
      <w:r>
        <w:t xml:space="preserve">   Thank You    </w:t>
      </w:r>
      <w:r>
        <w:t xml:space="preserve">   Sick Day    </w:t>
      </w:r>
      <w:r>
        <w:t xml:space="preserve">   Revenue    </w:t>
      </w:r>
      <w:r>
        <w:t xml:space="preserve">   Corporate Office    </w:t>
      </w:r>
      <w:r>
        <w:t xml:space="preserve">   Reviews    </w:t>
      </w:r>
      <w:r>
        <w:t xml:space="preserve">   Guest Satisfaction    </w:t>
      </w:r>
      <w:r>
        <w:t xml:space="preserve">   Renovation    </w:t>
      </w:r>
      <w:r>
        <w:t xml:space="preserve">   Expense    </w:t>
      </w:r>
      <w:r>
        <w:t xml:space="preserve">   Innflow    </w:t>
      </w:r>
      <w:r>
        <w:t xml:space="preserve">   Revpar    </w:t>
      </w:r>
      <w:r>
        <w:t xml:space="preserve">   Lebanon    </w:t>
      </w:r>
      <w:r>
        <w:t xml:space="preserve">   Methuen    </w:t>
      </w:r>
      <w:r>
        <w:t xml:space="preserve">   West Yarmouth    </w:t>
      </w:r>
      <w:r>
        <w:t xml:space="preserve">   Leominster    </w:t>
      </w:r>
      <w:r>
        <w:t xml:space="preserve">   Seabrook    </w:t>
      </w:r>
      <w:r>
        <w:t xml:space="preserve">   Durham    </w:t>
      </w:r>
      <w:r>
        <w:t xml:space="preserve">   Woburn    </w:t>
      </w:r>
      <w:r>
        <w:t xml:space="preserve">   Wakefield    </w:t>
      </w:r>
      <w:r>
        <w:t xml:space="preserve">   Southington    </w:t>
      </w:r>
      <w:r>
        <w:t xml:space="preserve">   Norwich    </w:t>
      </w:r>
      <w:r>
        <w:t xml:space="preserve">   Auburn    </w:t>
      </w:r>
      <w:r>
        <w:t xml:space="preserve">   Lincoln    </w:t>
      </w:r>
      <w:r>
        <w:t xml:space="preserve">   North Conway    </w:t>
      </w:r>
      <w:r>
        <w:t xml:space="preserve">   Keene    </w:t>
      </w:r>
      <w:r>
        <w:t xml:space="preserve">   Milford    </w:t>
      </w:r>
      <w:r>
        <w:t xml:space="preserve">   Boston    </w:t>
      </w:r>
      <w:r>
        <w:t xml:space="preserve">   Louden    </w:t>
      </w:r>
      <w:r>
        <w:t xml:space="preserve">   Rockland    </w:t>
      </w:r>
      <w:r>
        <w:t xml:space="preserve">   Plymouth    </w:t>
      </w:r>
      <w:r>
        <w:t xml:space="preserve">   Hotels    </w:t>
      </w:r>
      <w:r>
        <w:t xml:space="preserve">   Westborough    </w:t>
      </w:r>
      <w:r>
        <w:t xml:space="preserve">   Taunton    </w:t>
      </w:r>
      <w:r>
        <w:t xml:space="preserve">   Jamsan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JAMSAN LEADERS</dc:title>
  <dcterms:created xsi:type="dcterms:W3CDTF">2021-10-11T10:01:42Z</dcterms:created>
  <dcterms:modified xsi:type="dcterms:W3CDTF">2021-10-11T10:01:42Z</dcterms:modified>
</cp:coreProperties>
</file>