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JANE EYRE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Weak    </w:t>
      </w:r>
      <w:r>
        <w:t xml:space="preserve">   RELATIVE    </w:t>
      </w:r>
      <w:r>
        <w:t xml:space="preserve">   FRIGHTENING    </w:t>
      </w:r>
      <w:r>
        <w:t xml:space="preserve">   Blind    </w:t>
      </w:r>
      <w:r>
        <w:t xml:space="preserve">   Sad    </w:t>
      </w:r>
      <w:r>
        <w:t xml:space="preserve">   FIRE    </w:t>
      </w:r>
      <w:r>
        <w:t xml:space="preserve">   BLANCH INGRAM    </w:t>
      </w:r>
      <w:r>
        <w:t xml:space="preserve">   BERTHA    </w:t>
      </w:r>
      <w:r>
        <w:t xml:space="preserve">   MRS ROCHESTER    </w:t>
      </w:r>
      <w:r>
        <w:t xml:space="preserve">   LOWOOD    </w:t>
      </w:r>
      <w:r>
        <w:t xml:space="preserve">   Adele    </w:t>
      </w:r>
      <w:r>
        <w:t xml:space="preserve">   THORNFIELD    </w:t>
      </w:r>
      <w:r>
        <w:t xml:space="preserve">   JOURNEY    </w:t>
      </w:r>
      <w:r>
        <w:t xml:space="preserve">   MR BROCKLEHURST    </w:t>
      </w:r>
      <w:r>
        <w:t xml:space="preserve">   HELEN    </w:t>
      </w:r>
      <w:r>
        <w:t xml:space="preserve">   Orphans    </w:t>
      </w:r>
      <w:r>
        <w:t xml:space="preserve">   POOR    </w:t>
      </w:r>
      <w:r>
        <w:t xml:space="preserve">   JANE EYRE    </w:t>
      </w:r>
      <w:r>
        <w:t xml:space="preserve">   BRAYAN 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</dc:title>
  <dcterms:created xsi:type="dcterms:W3CDTF">2021-10-11T10:01:12Z</dcterms:created>
  <dcterms:modified xsi:type="dcterms:W3CDTF">2021-10-11T10:01:12Z</dcterms:modified>
</cp:coreProperties>
</file>